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1300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0067-01-2025-000739-07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привлекаемого лица Назарова Д.С.,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Назарова </w:t>
      </w:r>
      <w:r>
        <w:rPr>
          <w:rStyle w:val="cat-UserDefinedgrp-3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 по адресу: </w:t>
      </w:r>
      <w:r>
        <w:rPr>
          <w:rStyle w:val="cat-UserDefinedgrp-4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41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4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Назаров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06 </w:t>
      </w:r>
      <w:r>
        <w:rPr>
          <w:rFonts w:ascii="Times New Roman" w:eastAsia="Times New Roman" w:hAnsi="Times New Roman" w:cs="Times New Roman"/>
          <w:sz w:val="25"/>
          <w:szCs w:val="25"/>
        </w:rPr>
        <w:t>июня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обязанности являться на регистрацию в ОВД по месту жительства 4 раза в месяц: первый, второй, третий и четвертый понедельник каждого месяца с 09:00 час. До 18:00 </w:t>
      </w:r>
      <w:r>
        <w:rPr>
          <w:rFonts w:ascii="Times New Roman" w:eastAsia="Times New Roman" w:hAnsi="Times New Roman" w:cs="Times New Roman"/>
          <w:sz w:val="25"/>
          <w:szCs w:val="25"/>
        </w:rPr>
        <w:t>час.,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права и обязанности поднадзорного были разъяснены ему под роспись. Однако 08.09.2025 года не явился на регистрацию в УУП УМВД РФ по г. Сургуту по адресу: г. Сургут, ул. 30 лет Победы, д. 42/2, чем нарушил ограничение, установленное судом, при отсутствии признаков 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Назаров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судебном заседании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Кроме того,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Назарова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2 УМВД России по г. Сургуту от 23.09.2025;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объяснением Назарова Д.С. от 23.09.2025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заключения от 15.07.2025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предупреждения;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официального предостережения от 15.07.2025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городского суда Ханты-Мансийского автономного округа – Югры от 06.06.2025 года.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Назарова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Назарова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Назарова </w:t>
      </w:r>
      <w:r>
        <w:rPr>
          <w:rStyle w:val="cat-UserDefinedgrp-44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0412365400675013002519175.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24.09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5-1300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44rplc-44">
    <w:name w:val="cat-UserDefined grp-4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